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7FDF" w14:textId="77777777" w:rsidR="00022BBD" w:rsidRPr="00803FBC" w:rsidRDefault="00071C18" w:rsidP="00803FBC">
      <w:pPr>
        <w:rPr>
          <w:rFonts w:ascii="Segoe UI" w:hAnsi="Segoe UI" w:cs="Segoe UI"/>
          <w:b/>
          <w:bCs/>
          <w:sz w:val="30"/>
          <w:szCs w:val="30"/>
        </w:rPr>
      </w:pPr>
      <w:r w:rsidRPr="00803FBC">
        <w:rPr>
          <w:rFonts w:ascii="Segoe UI" w:hAnsi="Segoe UI" w:cs="Segoe UI"/>
          <w:b/>
          <w:bCs/>
          <w:sz w:val="30"/>
          <w:szCs w:val="30"/>
        </w:rPr>
        <w:t>SHIRE OF WONGAN-BALLIDU</w:t>
      </w:r>
    </w:p>
    <w:p w14:paraId="001F36B4" w14:textId="7E363473" w:rsidR="00022BBD" w:rsidRPr="00803FBC" w:rsidRDefault="00071C18" w:rsidP="00803FBC">
      <w:pPr>
        <w:rPr>
          <w:rFonts w:ascii="Segoe UI" w:hAnsi="Segoe UI" w:cs="Segoe UI"/>
          <w:b/>
          <w:bCs/>
          <w:sz w:val="30"/>
          <w:szCs w:val="30"/>
        </w:rPr>
      </w:pPr>
      <w:r w:rsidRPr="00803FBC">
        <w:rPr>
          <w:rFonts w:ascii="Segoe UI" w:hAnsi="Segoe UI" w:cs="Segoe UI"/>
          <w:b/>
          <w:bCs/>
          <w:sz w:val="30"/>
          <w:szCs w:val="30"/>
        </w:rPr>
        <w:t xml:space="preserve">Public Art Proposal </w:t>
      </w:r>
      <w:r w:rsidR="00825350">
        <w:rPr>
          <w:rFonts w:ascii="Segoe UI" w:hAnsi="Segoe UI" w:cs="Segoe UI"/>
          <w:b/>
          <w:bCs/>
          <w:sz w:val="30"/>
          <w:szCs w:val="30"/>
        </w:rPr>
        <w:t>Application Form</w:t>
      </w:r>
    </w:p>
    <w:p w14:paraId="48823CB4" w14:textId="7A270016" w:rsidR="00022BBD" w:rsidRPr="00803FBC" w:rsidRDefault="00803FBC" w:rsidP="00803FBC">
      <w:pPr>
        <w:rPr>
          <w:rFonts w:ascii="Segoe UI" w:hAnsi="Segoe UI" w:cs="Segoe UI"/>
          <w:b/>
          <w:bCs/>
        </w:rPr>
      </w:pPr>
      <w:r w:rsidRPr="00803FBC">
        <w:rPr>
          <w:rFonts w:ascii="Segoe UI" w:hAnsi="Segoe UI" w:cs="Segoe UI"/>
          <w:b/>
          <w:bCs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6312"/>
      </w:tblGrid>
      <w:tr w:rsidR="00803FBC" w14:paraId="447DBDC2" w14:textId="77777777" w:rsidTr="00803FBC">
        <w:tc>
          <w:tcPr>
            <w:tcW w:w="4428" w:type="dxa"/>
          </w:tcPr>
          <w:p w14:paraId="2FC34950" w14:textId="6B377B69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Name of Applicant/Group/Organisation:</w:t>
            </w:r>
          </w:p>
        </w:tc>
        <w:tc>
          <w:tcPr>
            <w:tcW w:w="6312" w:type="dxa"/>
          </w:tcPr>
          <w:p w14:paraId="4B9D49D3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  <w:p w14:paraId="71E049D7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  <w:tr w:rsidR="00803FBC" w14:paraId="26B4F141" w14:textId="77777777" w:rsidTr="00803FBC">
        <w:tc>
          <w:tcPr>
            <w:tcW w:w="4428" w:type="dxa"/>
          </w:tcPr>
          <w:p w14:paraId="26E590AC" w14:textId="2976A46A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Primary Contact Person:</w:t>
            </w:r>
          </w:p>
        </w:tc>
        <w:tc>
          <w:tcPr>
            <w:tcW w:w="6312" w:type="dxa"/>
          </w:tcPr>
          <w:p w14:paraId="4FEBDE1D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  <w:tr w:rsidR="00803FBC" w14:paraId="7ED878CA" w14:textId="77777777" w:rsidTr="00803FBC">
        <w:tc>
          <w:tcPr>
            <w:tcW w:w="4428" w:type="dxa"/>
          </w:tcPr>
          <w:p w14:paraId="0698019D" w14:textId="00C757D0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Phone Number:</w:t>
            </w:r>
          </w:p>
        </w:tc>
        <w:tc>
          <w:tcPr>
            <w:tcW w:w="6312" w:type="dxa"/>
          </w:tcPr>
          <w:p w14:paraId="1082A3F4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  <w:tr w:rsidR="00803FBC" w14:paraId="6C163CC5" w14:textId="77777777" w:rsidTr="00803FBC">
        <w:tc>
          <w:tcPr>
            <w:tcW w:w="4428" w:type="dxa"/>
          </w:tcPr>
          <w:p w14:paraId="519EE394" w14:textId="1CBA3F99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Email Address:</w:t>
            </w:r>
          </w:p>
        </w:tc>
        <w:tc>
          <w:tcPr>
            <w:tcW w:w="6312" w:type="dxa"/>
          </w:tcPr>
          <w:p w14:paraId="578D8AE4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  <w:tr w:rsidR="00803FBC" w14:paraId="70B5E0A0" w14:textId="77777777" w:rsidTr="00803FBC">
        <w:tc>
          <w:tcPr>
            <w:tcW w:w="4428" w:type="dxa"/>
          </w:tcPr>
          <w:p w14:paraId="2C2639A5" w14:textId="47A6784E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Postal Address:</w:t>
            </w:r>
          </w:p>
        </w:tc>
        <w:tc>
          <w:tcPr>
            <w:tcW w:w="6312" w:type="dxa"/>
          </w:tcPr>
          <w:p w14:paraId="0CA2E72A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  <w:p w14:paraId="517E2DF5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</w:tbl>
    <w:p w14:paraId="7E650D26" w14:textId="77777777" w:rsidR="00803FBC" w:rsidRDefault="00803FBC" w:rsidP="00803FBC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8343"/>
      </w:tblGrid>
      <w:tr w:rsidR="00803FBC" w14:paraId="3F8EAA3D" w14:textId="77777777">
        <w:tc>
          <w:tcPr>
            <w:tcW w:w="5508" w:type="dxa"/>
          </w:tcPr>
          <w:p w14:paraId="7AA62F7E" w14:textId="1A58174E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Are you applying as:</w:t>
            </w:r>
          </w:p>
        </w:tc>
        <w:tc>
          <w:tcPr>
            <w:tcW w:w="5508" w:type="dxa"/>
          </w:tcPr>
          <w:p w14:paraId="5478F653" w14:textId="53728652" w:rsidR="00803FBC" w:rsidRDefault="00803FBC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Individual Artist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Community Group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Arts Organisation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Business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Other (please specify): ___________________________</w:t>
            </w:r>
            <w:r>
              <w:rPr>
                <w:rFonts w:ascii="Segoe UI" w:hAnsi="Segoe UI" w:cs="Segoe UI"/>
              </w:rPr>
              <w:t>______________________________________________________________</w:t>
            </w:r>
          </w:p>
        </w:tc>
      </w:tr>
      <w:tr w:rsidR="00803FBC" w14:paraId="488059A5" w14:textId="77777777">
        <w:tc>
          <w:tcPr>
            <w:tcW w:w="5508" w:type="dxa"/>
          </w:tcPr>
          <w:p w14:paraId="5F25C910" w14:textId="2396287F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What is the nature of your business or organisation:</w:t>
            </w:r>
          </w:p>
        </w:tc>
        <w:tc>
          <w:tcPr>
            <w:tcW w:w="5508" w:type="dxa"/>
          </w:tcPr>
          <w:p w14:paraId="479F6206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</w:tbl>
    <w:p w14:paraId="05066195" w14:textId="529C5B97" w:rsidR="00022BBD" w:rsidRPr="00803FBC" w:rsidRDefault="00022BBD" w:rsidP="00803FBC">
      <w:pPr>
        <w:rPr>
          <w:rFonts w:ascii="Segoe UI" w:hAnsi="Segoe UI" w:cs="Segoe UI"/>
        </w:rPr>
      </w:pPr>
    </w:p>
    <w:p w14:paraId="334F9FE9" w14:textId="0C889779" w:rsidR="00022BBD" w:rsidRDefault="00803FBC" w:rsidP="00803FBC">
      <w:pPr>
        <w:rPr>
          <w:rFonts w:ascii="Segoe UI" w:hAnsi="Segoe UI" w:cs="Segoe UI"/>
          <w:b/>
        </w:rPr>
      </w:pPr>
      <w:r w:rsidRPr="00803FBC">
        <w:rPr>
          <w:rFonts w:ascii="Segoe UI" w:hAnsi="Segoe UI" w:cs="Segoe UI"/>
          <w:b/>
        </w:rPr>
        <w:t>ARTWORK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5415"/>
      </w:tblGrid>
      <w:tr w:rsidR="00803FBC" w14:paraId="48819B7E" w14:textId="77777777">
        <w:tc>
          <w:tcPr>
            <w:tcW w:w="5508" w:type="dxa"/>
          </w:tcPr>
          <w:p w14:paraId="0E507144" w14:textId="68A35A74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Title or Name of the Artwork (if known):</w:t>
            </w:r>
          </w:p>
        </w:tc>
        <w:tc>
          <w:tcPr>
            <w:tcW w:w="5508" w:type="dxa"/>
          </w:tcPr>
          <w:p w14:paraId="4AED5F84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  <w:p w14:paraId="3F15F5C0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</w:tc>
      </w:tr>
      <w:tr w:rsidR="00803FBC" w14:paraId="165B08C4" w14:textId="77777777">
        <w:tc>
          <w:tcPr>
            <w:tcW w:w="5508" w:type="dxa"/>
          </w:tcPr>
          <w:p w14:paraId="45F567F0" w14:textId="77777777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Type of Artwork:</w:t>
            </w:r>
          </w:p>
          <w:p w14:paraId="2F371B53" w14:textId="77777777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508" w:type="dxa"/>
          </w:tcPr>
          <w:p w14:paraId="701FFDDD" w14:textId="202D6E68" w:rsidR="00803FBC" w:rsidRPr="00803FBC" w:rsidRDefault="00803FBC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Sculpture / Freestanding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Mural / Wall-based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Integrated / Architectural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Digital / Interactive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Temporary / Exhibition</w:t>
            </w:r>
            <w:r w:rsidRPr="00803FBC">
              <w:rPr>
                <w:rFonts w:ascii="Segoe UI" w:hAnsi="Segoe UI" w:cs="Segoe UI"/>
              </w:rPr>
              <w:br/>
            </w: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Other: ___________________________</w:t>
            </w:r>
          </w:p>
        </w:tc>
      </w:tr>
      <w:tr w:rsidR="00803FBC" w14:paraId="23E65C7E" w14:textId="77777777">
        <w:tc>
          <w:tcPr>
            <w:tcW w:w="5508" w:type="dxa"/>
          </w:tcPr>
          <w:p w14:paraId="3D6BF5E2" w14:textId="22211CB1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Proposed Location:</w:t>
            </w:r>
          </w:p>
        </w:tc>
        <w:tc>
          <w:tcPr>
            <w:tcW w:w="5508" w:type="dxa"/>
          </w:tcPr>
          <w:p w14:paraId="21DBF070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  <w:p w14:paraId="71C4BF28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</w:tc>
      </w:tr>
      <w:tr w:rsidR="00803FBC" w14:paraId="6B647FF7" w14:textId="77777777">
        <w:tc>
          <w:tcPr>
            <w:tcW w:w="5508" w:type="dxa"/>
          </w:tcPr>
          <w:p w14:paraId="57770418" w14:textId="5E1CFBA8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Proposed Installation Date:</w:t>
            </w:r>
          </w:p>
        </w:tc>
        <w:tc>
          <w:tcPr>
            <w:tcW w:w="5508" w:type="dxa"/>
          </w:tcPr>
          <w:p w14:paraId="0BE50103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</w:tc>
      </w:tr>
      <w:tr w:rsidR="00803FBC" w14:paraId="1426CB72" w14:textId="77777777">
        <w:tc>
          <w:tcPr>
            <w:tcW w:w="5508" w:type="dxa"/>
          </w:tcPr>
          <w:p w14:paraId="098E298F" w14:textId="16CA209C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Proposed Duration (if temporary):</w:t>
            </w:r>
          </w:p>
        </w:tc>
        <w:tc>
          <w:tcPr>
            <w:tcW w:w="5508" w:type="dxa"/>
          </w:tcPr>
          <w:p w14:paraId="2015925C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  <w:p w14:paraId="2DDD0C1F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</w:tc>
      </w:tr>
      <w:tr w:rsidR="00803FBC" w14:paraId="1D7A12E4" w14:textId="77777777">
        <w:tc>
          <w:tcPr>
            <w:tcW w:w="5508" w:type="dxa"/>
          </w:tcPr>
          <w:p w14:paraId="3313A9E2" w14:textId="713416C3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 xml:space="preserve">Materials to be used: </w:t>
            </w:r>
          </w:p>
        </w:tc>
        <w:tc>
          <w:tcPr>
            <w:tcW w:w="5508" w:type="dxa"/>
          </w:tcPr>
          <w:p w14:paraId="20B753C1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  <w:p w14:paraId="14690F3B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</w:tc>
      </w:tr>
      <w:tr w:rsidR="00803FBC" w14:paraId="5102A642" w14:textId="77777777">
        <w:tc>
          <w:tcPr>
            <w:tcW w:w="5508" w:type="dxa"/>
          </w:tcPr>
          <w:p w14:paraId="63159F73" w14:textId="3899A54C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Estimated Dimensions (H x W x D):</w:t>
            </w:r>
          </w:p>
        </w:tc>
        <w:tc>
          <w:tcPr>
            <w:tcW w:w="5508" w:type="dxa"/>
          </w:tcPr>
          <w:p w14:paraId="719BECEF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  <w:p w14:paraId="4F92E25B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</w:tc>
      </w:tr>
      <w:tr w:rsidR="00803FBC" w14:paraId="1B8A7F8B" w14:textId="77777777">
        <w:tc>
          <w:tcPr>
            <w:tcW w:w="5508" w:type="dxa"/>
          </w:tcPr>
          <w:p w14:paraId="49DBBA39" w14:textId="72B23BA9" w:rsidR="00803FBC" w:rsidRP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  <w:b/>
                <w:bCs/>
              </w:rPr>
              <w:t>Expected Lifespan of Artwork (if permanent):</w:t>
            </w:r>
          </w:p>
        </w:tc>
        <w:tc>
          <w:tcPr>
            <w:tcW w:w="5508" w:type="dxa"/>
          </w:tcPr>
          <w:p w14:paraId="1EAEE058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  <w:p w14:paraId="0D83FCEB" w14:textId="77777777" w:rsidR="00803FBC" w:rsidRDefault="00803FBC" w:rsidP="00803FBC">
            <w:pPr>
              <w:rPr>
                <w:rFonts w:ascii="Segoe UI" w:hAnsi="Segoe UI" w:cs="Segoe UI"/>
                <w:b/>
              </w:rPr>
            </w:pPr>
          </w:p>
        </w:tc>
      </w:tr>
    </w:tbl>
    <w:p w14:paraId="6088C56B" w14:textId="77777777" w:rsidR="00803FBC" w:rsidRDefault="00803FBC" w:rsidP="00803FBC">
      <w:pPr>
        <w:rPr>
          <w:rFonts w:ascii="Segoe UI" w:hAnsi="Segoe UI" w:cs="Segoe UI"/>
          <w:b/>
        </w:rPr>
      </w:pPr>
    </w:p>
    <w:p w14:paraId="50D20377" w14:textId="44072308" w:rsidR="00803FBC" w:rsidRPr="00803FBC" w:rsidRDefault="00803FBC" w:rsidP="00803FB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CONCEPT AND PURPOSE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803FBC" w14:paraId="538185A3" w14:textId="77777777">
        <w:tc>
          <w:tcPr>
            <w:tcW w:w="5508" w:type="dxa"/>
          </w:tcPr>
          <w:p w14:paraId="057112D7" w14:textId="3CD8C865" w:rsidR="00803FBC" w:rsidRDefault="00803FBC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" w:hAnsi="Segoe UI" w:cs="Segoe UI"/>
              </w:rPr>
              <w:t>Brief Description of the Artwork: (Attach images or sketches if available)</w:t>
            </w:r>
          </w:p>
        </w:tc>
        <w:tc>
          <w:tcPr>
            <w:tcW w:w="5508" w:type="dxa"/>
          </w:tcPr>
          <w:p w14:paraId="5DEC7641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  <w:tr w:rsidR="00803FBC" w14:paraId="2276D2AA" w14:textId="77777777">
        <w:tc>
          <w:tcPr>
            <w:tcW w:w="5508" w:type="dxa"/>
          </w:tcPr>
          <w:p w14:paraId="2AF098E1" w14:textId="774BCB37" w:rsidR="00803FBC" w:rsidRDefault="00803FBC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" w:hAnsi="Segoe UI" w:cs="Segoe UI"/>
              </w:rPr>
              <w:t>What is the purpose and theme of the work?</w:t>
            </w:r>
          </w:p>
        </w:tc>
        <w:tc>
          <w:tcPr>
            <w:tcW w:w="5508" w:type="dxa"/>
          </w:tcPr>
          <w:p w14:paraId="6B25C155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  <w:tr w:rsidR="00803FBC" w14:paraId="410C9526" w14:textId="77777777">
        <w:tc>
          <w:tcPr>
            <w:tcW w:w="5508" w:type="dxa"/>
          </w:tcPr>
          <w:p w14:paraId="71389A24" w14:textId="498D0872" w:rsidR="00803FBC" w:rsidRPr="00803FBC" w:rsidRDefault="00803FBC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" w:hAnsi="Segoe UI" w:cs="Segoe UI"/>
              </w:rPr>
              <w:t>How does the artwork relate to or enhance the surrounding environment or community?</w:t>
            </w:r>
          </w:p>
        </w:tc>
        <w:tc>
          <w:tcPr>
            <w:tcW w:w="5508" w:type="dxa"/>
          </w:tcPr>
          <w:p w14:paraId="237E5842" w14:textId="77777777" w:rsidR="00803FBC" w:rsidRDefault="00803FBC" w:rsidP="00803FBC">
            <w:pPr>
              <w:rPr>
                <w:rFonts w:ascii="Segoe UI" w:hAnsi="Segoe UI" w:cs="Segoe UI"/>
              </w:rPr>
            </w:pPr>
          </w:p>
        </w:tc>
      </w:tr>
    </w:tbl>
    <w:p w14:paraId="00E02CCF" w14:textId="06A61187" w:rsidR="00022BBD" w:rsidRPr="00803FBC" w:rsidRDefault="00022BBD" w:rsidP="00803FBC">
      <w:pPr>
        <w:rPr>
          <w:rFonts w:ascii="Segoe UI" w:hAnsi="Segoe UI" w:cs="Segoe UI"/>
        </w:rPr>
      </w:pPr>
    </w:p>
    <w:p w14:paraId="1E19BA8E" w14:textId="61EE8DC9" w:rsidR="00022BBD" w:rsidRDefault="00803FBC" w:rsidP="00803FBC">
      <w:pPr>
        <w:rPr>
          <w:rFonts w:ascii="Segoe UI" w:hAnsi="Segoe UI" w:cs="Segoe UI"/>
          <w:b/>
          <w:bCs/>
        </w:rPr>
      </w:pPr>
      <w:r w:rsidRPr="00803FBC">
        <w:rPr>
          <w:rFonts w:ascii="Segoe UI" w:hAnsi="Segoe UI" w:cs="Segoe UI"/>
          <w:b/>
          <w:bCs/>
        </w:rPr>
        <w:t>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1"/>
        <w:gridCol w:w="5389"/>
      </w:tblGrid>
      <w:tr w:rsidR="00803FBC" w14:paraId="231BA7A7" w14:textId="77777777">
        <w:tc>
          <w:tcPr>
            <w:tcW w:w="5508" w:type="dxa"/>
          </w:tcPr>
          <w:p w14:paraId="69ABFB30" w14:textId="39FC87A0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</w:rPr>
              <w:t>What are the key safety considerations for the artwork during and after installation?</w:t>
            </w:r>
          </w:p>
        </w:tc>
        <w:tc>
          <w:tcPr>
            <w:tcW w:w="5508" w:type="dxa"/>
          </w:tcPr>
          <w:p w14:paraId="3161BBFC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6DBD8FFE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5D7FDC22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05D04CB6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803FBC" w14:paraId="19B56897" w14:textId="77777777">
        <w:tc>
          <w:tcPr>
            <w:tcW w:w="5508" w:type="dxa"/>
          </w:tcPr>
          <w:p w14:paraId="76FB7AB8" w14:textId="405BDE44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</w:rPr>
              <w:t>Who will be responsible for the ongoing maintenance of the artwork?</w:t>
            </w:r>
          </w:p>
        </w:tc>
        <w:tc>
          <w:tcPr>
            <w:tcW w:w="5508" w:type="dxa"/>
          </w:tcPr>
          <w:p w14:paraId="101ACF88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42A83CA4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540D1221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289FE8DF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803FBC" w14:paraId="4029A9B8" w14:textId="77777777">
        <w:tc>
          <w:tcPr>
            <w:tcW w:w="5508" w:type="dxa"/>
          </w:tcPr>
          <w:p w14:paraId="5F7A1776" w14:textId="07B9D8FE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</w:rPr>
              <w:t>What maintenance is expected and how often?</w:t>
            </w:r>
          </w:p>
        </w:tc>
        <w:tc>
          <w:tcPr>
            <w:tcW w:w="5508" w:type="dxa"/>
          </w:tcPr>
          <w:p w14:paraId="281BAEA3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3C4776EF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567A65B8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69E2E2F4" w14:textId="77777777" w:rsidR="00803FBC" w:rsidRDefault="00803FBC" w:rsidP="00803FBC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803FBC" w14:paraId="6DBB4078" w14:textId="77777777">
        <w:tc>
          <w:tcPr>
            <w:tcW w:w="5508" w:type="dxa"/>
          </w:tcPr>
          <w:p w14:paraId="1EC2DD09" w14:textId="2B7D0679" w:rsidR="00803FBC" w:rsidRPr="00803FBC" w:rsidRDefault="00803FBC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" w:hAnsi="Segoe UI" w:cs="Segoe UI"/>
              </w:rPr>
              <w:t>Do you have current Public Liability Insurance?</w:t>
            </w:r>
          </w:p>
        </w:tc>
        <w:tc>
          <w:tcPr>
            <w:tcW w:w="5508" w:type="dxa"/>
          </w:tcPr>
          <w:p w14:paraId="411144DE" w14:textId="77777777" w:rsidR="00803FBC" w:rsidRDefault="00803FBC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Yes </w:t>
            </w:r>
          </w:p>
          <w:p w14:paraId="34A65FF0" w14:textId="637EB7D5" w:rsidR="00803FBC" w:rsidRPr="00803FBC" w:rsidRDefault="00803FBC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No</w:t>
            </w:r>
            <w:r w:rsidRPr="00803FBC">
              <w:rPr>
                <w:rFonts w:ascii="Segoe UI" w:hAnsi="Segoe UI" w:cs="Segoe UI"/>
              </w:rPr>
              <w:br/>
              <w:t>*If yes, please attach a copy of the Certificate of Currency.</w:t>
            </w:r>
          </w:p>
        </w:tc>
      </w:tr>
    </w:tbl>
    <w:p w14:paraId="22D5CA93" w14:textId="72902AB0" w:rsidR="00022BBD" w:rsidRPr="00803FBC" w:rsidRDefault="00022BBD" w:rsidP="00803FBC">
      <w:pPr>
        <w:rPr>
          <w:rFonts w:ascii="Segoe UI" w:hAnsi="Segoe UI" w:cs="Segoe UI"/>
        </w:rPr>
      </w:pPr>
    </w:p>
    <w:p w14:paraId="0995B9AA" w14:textId="5E7E0697" w:rsidR="00022BBD" w:rsidRDefault="00F2032E" w:rsidP="00803FBC">
      <w:pPr>
        <w:rPr>
          <w:rFonts w:ascii="Segoe UI" w:hAnsi="Segoe UI" w:cs="Segoe UI"/>
          <w:b/>
          <w:bCs/>
        </w:rPr>
      </w:pPr>
      <w:r w:rsidRPr="00F2032E">
        <w:rPr>
          <w:rFonts w:ascii="Segoe UI" w:hAnsi="Segoe UI" w:cs="Segoe UI"/>
          <w:b/>
          <w:bCs/>
        </w:rPr>
        <w:t>COMMUNITY ENGAGEMENT</w:t>
      </w:r>
      <w:r w:rsidR="00071C18" w:rsidRPr="00F2032E">
        <w:rPr>
          <w:rFonts w:ascii="Segoe UI" w:hAnsi="Segoe UI" w:cs="Segoe UI"/>
          <w:b/>
          <w:bCs/>
        </w:rPr>
        <w:t xml:space="preserve"> </w:t>
      </w:r>
    </w:p>
    <w:p w14:paraId="16F51C05" w14:textId="77777777" w:rsidR="00F2032E" w:rsidRDefault="00F2032E" w:rsidP="00803FBC">
      <w:pPr>
        <w:rPr>
          <w:rFonts w:ascii="Segoe UI" w:hAnsi="Segoe UI" w:cs="Segoe UI"/>
        </w:rPr>
      </w:pPr>
      <w:r w:rsidRPr="00803FBC">
        <w:rPr>
          <w:rFonts w:ascii="Segoe UI" w:hAnsi="Segoe UI" w:cs="Segoe UI"/>
        </w:rPr>
        <w:t>Will there be any community involvement in the development or installation of this artwork?</w:t>
      </w:r>
    </w:p>
    <w:p w14:paraId="4E4B707F" w14:textId="77777777" w:rsidR="00F2032E" w:rsidRDefault="00F2032E" w:rsidP="00803FBC">
      <w:pPr>
        <w:rPr>
          <w:rFonts w:ascii="Segoe UI" w:hAnsi="Segoe UI" w:cs="Segoe UI"/>
        </w:rPr>
      </w:pPr>
      <w:r w:rsidRPr="00803FBC">
        <w:rPr>
          <w:rFonts w:ascii="Segoe UI" w:hAnsi="Segoe UI" w:cs="Segoe UI"/>
        </w:rPr>
        <w:t xml:space="preserve"> </w:t>
      </w:r>
      <w:r w:rsidRPr="00803FBC">
        <w:rPr>
          <w:rFonts w:ascii="Segoe UI Symbol" w:hAnsi="Segoe UI Symbol" w:cs="Segoe UI Symbol"/>
        </w:rPr>
        <w:t>☐</w:t>
      </w:r>
      <w:r w:rsidRPr="00803FBC">
        <w:rPr>
          <w:rFonts w:ascii="Segoe UI" w:hAnsi="Segoe UI" w:cs="Segoe UI"/>
        </w:rPr>
        <w:t xml:space="preserve"> Yes </w:t>
      </w:r>
    </w:p>
    <w:p w14:paraId="5EE56CDF" w14:textId="5440A01E" w:rsidR="00F2032E" w:rsidRDefault="00F2032E" w:rsidP="00803FBC">
      <w:pPr>
        <w:rPr>
          <w:rFonts w:ascii="Segoe UI" w:hAnsi="Segoe UI" w:cs="Segoe UI"/>
          <w:b/>
          <w:bCs/>
        </w:rPr>
      </w:pPr>
      <w:r w:rsidRPr="00803FBC">
        <w:rPr>
          <w:rFonts w:ascii="Segoe UI Symbol" w:hAnsi="Segoe UI Symbol" w:cs="Segoe UI Symbol"/>
        </w:rPr>
        <w:t>☐</w:t>
      </w:r>
      <w:r w:rsidRPr="00803FBC">
        <w:rPr>
          <w:rFonts w:ascii="Segoe UI" w:hAnsi="Segoe UI" w:cs="Segoe UI"/>
        </w:rPr>
        <w:t xml:space="preserve"> No</w:t>
      </w:r>
      <w:r w:rsidRPr="00803FBC">
        <w:rPr>
          <w:rFonts w:ascii="Segoe UI" w:hAnsi="Segoe UI" w:cs="Segoe UI"/>
        </w:rPr>
        <w:br/>
        <w:t>If yes, please describe: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2032E" w14:paraId="14B09A2B" w14:textId="77777777">
        <w:tc>
          <w:tcPr>
            <w:tcW w:w="11016" w:type="dxa"/>
          </w:tcPr>
          <w:p w14:paraId="6AFB624B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3E89618F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731EA57E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4B6D1C44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7D13C3DE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2366B6BC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7750C1DF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27BBDA21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1F4AD3EB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05504964" w14:textId="77777777" w:rsidR="00F2032E" w:rsidRPr="00F2032E" w:rsidRDefault="00F2032E" w:rsidP="00803FBC">
      <w:pPr>
        <w:rPr>
          <w:rFonts w:ascii="Segoe UI" w:hAnsi="Segoe UI" w:cs="Segoe UI"/>
          <w:b/>
          <w:bCs/>
        </w:rPr>
      </w:pPr>
    </w:p>
    <w:p w14:paraId="3BD651AC" w14:textId="448DF358" w:rsidR="00022BBD" w:rsidRDefault="00F2032E" w:rsidP="00803FBC">
      <w:pPr>
        <w:rPr>
          <w:rFonts w:ascii="Segoe UI" w:hAnsi="Segoe UI" w:cs="Segoe UI"/>
          <w:b/>
          <w:bCs/>
        </w:rPr>
      </w:pPr>
      <w:r w:rsidRPr="00F2032E">
        <w:rPr>
          <w:rFonts w:ascii="Segoe UI" w:hAnsi="Segoe UI" w:cs="Segoe UI"/>
          <w:b/>
          <w:bCs/>
        </w:rPr>
        <w:t>BUDGET AND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9"/>
        <w:gridCol w:w="5391"/>
      </w:tblGrid>
      <w:tr w:rsidR="00F2032E" w14:paraId="2FF52A4B" w14:textId="77777777">
        <w:tc>
          <w:tcPr>
            <w:tcW w:w="5508" w:type="dxa"/>
          </w:tcPr>
          <w:p w14:paraId="0403EB9C" w14:textId="2CCC2D92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</w:rPr>
              <w:t>Total Project Budget:</w:t>
            </w:r>
          </w:p>
        </w:tc>
        <w:tc>
          <w:tcPr>
            <w:tcW w:w="5508" w:type="dxa"/>
          </w:tcPr>
          <w:p w14:paraId="257260B8" w14:textId="2FFD0172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$</w:t>
            </w:r>
          </w:p>
        </w:tc>
      </w:tr>
      <w:tr w:rsidR="00F2032E" w14:paraId="6849A619" w14:textId="77777777">
        <w:tc>
          <w:tcPr>
            <w:tcW w:w="5508" w:type="dxa"/>
          </w:tcPr>
          <w:p w14:paraId="6B64429B" w14:textId="0BF2C7B2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</w:rPr>
              <w:t>Breakdown of Funding Sources (list grants, sponsors, in-kind support etc.):</w:t>
            </w:r>
          </w:p>
        </w:tc>
        <w:tc>
          <w:tcPr>
            <w:tcW w:w="5508" w:type="dxa"/>
          </w:tcPr>
          <w:p w14:paraId="55A52339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63EE4AA9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3E8F7D9C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  <w:p w14:paraId="005C1977" w14:textId="77777777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F2032E" w14:paraId="4E8CB617" w14:textId="77777777">
        <w:tc>
          <w:tcPr>
            <w:tcW w:w="5508" w:type="dxa"/>
          </w:tcPr>
          <w:p w14:paraId="6C75EBF1" w14:textId="21E3E223" w:rsidR="00F2032E" w:rsidRDefault="00F2032E" w:rsidP="00803FBC">
            <w:pPr>
              <w:rPr>
                <w:rFonts w:ascii="Segoe UI" w:hAnsi="Segoe UI" w:cs="Segoe UI"/>
                <w:b/>
                <w:bCs/>
              </w:rPr>
            </w:pPr>
            <w:r w:rsidRPr="00803FBC">
              <w:rPr>
                <w:rFonts w:ascii="Segoe UI" w:hAnsi="Segoe UI" w:cs="Segoe UI"/>
              </w:rPr>
              <w:t>Have you secured all the funding required?</w:t>
            </w:r>
          </w:p>
        </w:tc>
        <w:tc>
          <w:tcPr>
            <w:tcW w:w="5508" w:type="dxa"/>
          </w:tcPr>
          <w:p w14:paraId="652E312E" w14:textId="77777777" w:rsidR="00F2032E" w:rsidRDefault="00F2032E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Yes</w:t>
            </w:r>
          </w:p>
          <w:p w14:paraId="55DF3E17" w14:textId="705DEED1" w:rsidR="00F2032E" w:rsidRDefault="00F2032E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No </w:t>
            </w:r>
          </w:p>
          <w:p w14:paraId="2E0D825E" w14:textId="77777777" w:rsidR="00F2032E" w:rsidRDefault="00F2032E" w:rsidP="00803FBC">
            <w:pPr>
              <w:rPr>
                <w:rFonts w:ascii="Segoe UI" w:hAnsi="Segoe UI" w:cs="Segoe UI"/>
              </w:rPr>
            </w:pPr>
            <w:r w:rsidRPr="00803FBC">
              <w:rPr>
                <w:rFonts w:ascii="Segoe UI Symbol" w:hAnsi="Segoe UI Symbol" w:cs="Segoe UI Symbol"/>
              </w:rPr>
              <w:t>☐</w:t>
            </w:r>
            <w:r w:rsidRPr="00803FBC">
              <w:rPr>
                <w:rFonts w:ascii="Segoe UI" w:hAnsi="Segoe UI" w:cs="Segoe UI"/>
              </w:rPr>
              <w:t xml:space="preserve"> Partially (please explain):</w:t>
            </w:r>
          </w:p>
          <w:p w14:paraId="0FC0667A" w14:textId="77777777" w:rsidR="00F2032E" w:rsidRDefault="00F2032E" w:rsidP="00803FBC">
            <w:pPr>
              <w:rPr>
                <w:rFonts w:ascii="Segoe UI" w:hAnsi="Segoe UI" w:cs="Segoe UI"/>
              </w:rPr>
            </w:pPr>
          </w:p>
          <w:p w14:paraId="02E96322" w14:textId="39964B9B" w:rsidR="00F2032E" w:rsidRPr="00F2032E" w:rsidRDefault="00F2032E" w:rsidP="00803FBC">
            <w:pPr>
              <w:rPr>
                <w:rFonts w:ascii="Segoe UI" w:hAnsi="Segoe UI" w:cs="Segoe UI"/>
              </w:rPr>
            </w:pPr>
          </w:p>
        </w:tc>
      </w:tr>
    </w:tbl>
    <w:p w14:paraId="40230D56" w14:textId="3F0916B6" w:rsidR="00022BBD" w:rsidRDefault="00022BBD" w:rsidP="00803FBC">
      <w:pPr>
        <w:rPr>
          <w:rFonts w:ascii="Segoe UI" w:hAnsi="Segoe UI" w:cs="Segoe UI"/>
        </w:rPr>
      </w:pPr>
    </w:p>
    <w:p w14:paraId="0B09CE51" w14:textId="1EEA3725" w:rsidR="00F2032E" w:rsidRPr="00F2032E" w:rsidRDefault="00F2032E" w:rsidP="00803FBC">
      <w:pPr>
        <w:rPr>
          <w:rFonts w:ascii="Segoe UI" w:hAnsi="Segoe UI" w:cs="Segoe UI"/>
          <w:b/>
          <w:bCs/>
        </w:rPr>
      </w:pPr>
      <w:r w:rsidRPr="00F2032E">
        <w:rPr>
          <w:rFonts w:ascii="Segoe UI" w:hAnsi="Segoe UI" w:cs="Segoe UI"/>
          <w:b/>
          <w:bCs/>
        </w:rPr>
        <w:t>SUPPORTING DOCUMENTS CHECKLIST</w:t>
      </w:r>
    </w:p>
    <w:p w14:paraId="05C99301" w14:textId="77777777" w:rsidR="00F2032E" w:rsidRDefault="00071C18" w:rsidP="00F2032E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F2032E">
        <w:rPr>
          <w:rFonts w:ascii="Segoe UI" w:hAnsi="Segoe UI" w:cs="Segoe UI"/>
        </w:rPr>
        <w:t>Concept Design(s) or Sketche</w:t>
      </w:r>
      <w:r w:rsidR="00F2032E" w:rsidRPr="00F2032E">
        <w:rPr>
          <w:rFonts w:ascii="Segoe UI" w:hAnsi="Segoe UI" w:cs="Segoe UI"/>
        </w:rPr>
        <w:t>s</w:t>
      </w:r>
    </w:p>
    <w:p w14:paraId="6D8F07F9" w14:textId="77777777" w:rsidR="00F2032E" w:rsidRDefault="00F2032E" w:rsidP="00F2032E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F2032E">
        <w:rPr>
          <w:rFonts w:ascii="Segoe UI" w:hAnsi="Segoe UI" w:cs="Segoe UI"/>
        </w:rPr>
        <w:t>Project plan</w:t>
      </w:r>
    </w:p>
    <w:p w14:paraId="2C8B88DF" w14:textId="77777777" w:rsidR="00F2032E" w:rsidRDefault="00071C18" w:rsidP="00F2032E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F2032E">
        <w:rPr>
          <w:rFonts w:ascii="Segoe UI" w:hAnsi="Segoe UI" w:cs="Segoe UI"/>
        </w:rPr>
        <w:t>Site Plan or Photograph of Proposed Location</w:t>
      </w:r>
    </w:p>
    <w:p w14:paraId="11297E32" w14:textId="77777777" w:rsidR="00F2032E" w:rsidRDefault="00071C18" w:rsidP="00F2032E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F2032E">
        <w:rPr>
          <w:rFonts w:ascii="Segoe UI" w:hAnsi="Segoe UI" w:cs="Segoe UI"/>
        </w:rPr>
        <w:t>Public Liability Insurance (Certificate of Currency)</w:t>
      </w:r>
    </w:p>
    <w:p w14:paraId="2EEF6C8F" w14:textId="77777777" w:rsidR="00F2032E" w:rsidRDefault="00071C18" w:rsidP="00F2032E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F2032E">
        <w:rPr>
          <w:rFonts w:ascii="Segoe UI" w:hAnsi="Segoe UI" w:cs="Segoe UI"/>
        </w:rPr>
        <w:t>Letters of Support or Community Endorsement (if applicable)</w:t>
      </w:r>
    </w:p>
    <w:p w14:paraId="1BC37C87" w14:textId="1246531E" w:rsidR="00022BBD" w:rsidRPr="00F2032E" w:rsidRDefault="00071C18" w:rsidP="00F2032E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F2032E">
        <w:rPr>
          <w:rFonts w:ascii="Segoe UI" w:hAnsi="Segoe UI" w:cs="Segoe UI"/>
        </w:rPr>
        <w:t>Maintenance Plan</w:t>
      </w:r>
    </w:p>
    <w:p w14:paraId="358D0A2E" w14:textId="3F65E086" w:rsidR="00022BBD" w:rsidRPr="00F2032E" w:rsidRDefault="00F2032E" w:rsidP="00803FBC">
      <w:pPr>
        <w:rPr>
          <w:rFonts w:ascii="Segoe UI" w:hAnsi="Segoe UI" w:cs="Segoe UI"/>
          <w:b/>
          <w:bCs/>
        </w:rPr>
      </w:pPr>
      <w:r w:rsidRPr="00F2032E">
        <w:rPr>
          <w:rFonts w:ascii="Segoe UI" w:hAnsi="Segoe UI" w:cs="Segoe UI"/>
          <w:b/>
          <w:bCs/>
        </w:rPr>
        <w:t>DECLARATION</w:t>
      </w:r>
    </w:p>
    <w:p w14:paraId="7ECC56F5" w14:textId="77777777" w:rsidR="00022BBD" w:rsidRPr="00803FBC" w:rsidRDefault="00071C18" w:rsidP="00803FBC">
      <w:pPr>
        <w:rPr>
          <w:rFonts w:ascii="Segoe UI" w:hAnsi="Segoe UI" w:cs="Segoe UI"/>
        </w:rPr>
      </w:pPr>
      <w:r w:rsidRPr="00803FBC">
        <w:rPr>
          <w:rFonts w:ascii="Segoe UI" w:hAnsi="Segoe UI" w:cs="Segoe UI"/>
        </w:rPr>
        <w:t>I declare that the information provided in this application is true and correct. I understand that submission of this form does not guarantee approval and that the Shire of Wongan-Ballidu reserves the right to accept, request modifications to, or reject any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6"/>
        <w:gridCol w:w="5384"/>
      </w:tblGrid>
      <w:tr w:rsidR="00F2032E" w14:paraId="6B8BE70A" w14:textId="77777777">
        <w:tc>
          <w:tcPr>
            <w:tcW w:w="5508" w:type="dxa"/>
          </w:tcPr>
          <w:p w14:paraId="2418B384" w14:textId="20D8BEF9" w:rsidR="00F2032E" w:rsidRDefault="00F2032E" w:rsidP="00803FB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Name:</w:t>
            </w:r>
          </w:p>
        </w:tc>
        <w:tc>
          <w:tcPr>
            <w:tcW w:w="5508" w:type="dxa"/>
          </w:tcPr>
          <w:p w14:paraId="4A107EF7" w14:textId="77777777" w:rsidR="00F2032E" w:rsidRDefault="00F2032E" w:rsidP="00803FBC">
            <w:pPr>
              <w:rPr>
                <w:rFonts w:ascii="Segoe UI" w:hAnsi="Segoe UI" w:cs="Segoe UI"/>
              </w:rPr>
            </w:pPr>
          </w:p>
          <w:p w14:paraId="62AB954F" w14:textId="77777777" w:rsidR="00F2032E" w:rsidRDefault="00F2032E" w:rsidP="00803FBC">
            <w:pPr>
              <w:rPr>
                <w:rFonts w:ascii="Segoe UI" w:hAnsi="Segoe UI" w:cs="Segoe UI"/>
              </w:rPr>
            </w:pPr>
          </w:p>
        </w:tc>
      </w:tr>
      <w:tr w:rsidR="00F2032E" w14:paraId="0AEAED70" w14:textId="77777777">
        <w:tc>
          <w:tcPr>
            <w:tcW w:w="5508" w:type="dxa"/>
          </w:tcPr>
          <w:p w14:paraId="712B67AF" w14:textId="26930BAE" w:rsidR="00F2032E" w:rsidRDefault="00F2032E" w:rsidP="00803FB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Signature:</w:t>
            </w:r>
          </w:p>
        </w:tc>
        <w:tc>
          <w:tcPr>
            <w:tcW w:w="5508" w:type="dxa"/>
          </w:tcPr>
          <w:p w14:paraId="3B9C0BF7" w14:textId="77777777" w:rsidR="00F2032E" w:rsidRDefault="00F2032E" w:rsidP="00803FBC">
            <w:pPr>
              <w:rPr>
                <w:rFonts w:ascii="Segoe UI" w:hAnsi="Segoe UI" w:cs="Segoe UI"/>
              </w:rPr>
            </w:pPr>
          </w:p>
          <w:p w14:paraId="2935AAEC" w14:textId="77777777" w:rsidR="00F2032E" w:rsidRDefault="00F2032E" w:rsidP="00803FBC">
            <w:pPr>
              <w:rPr>
                <w:rFonts w:ascii="Segoe UI" w:hAnsi="Segoe UI" w:cs="Segoe UI"/>
              </w:rPr>
            </w:pPr>
          </w:p>
        </w:tc>
      </w:tr>
      <w:tr w:rsidR="00F2032E" w14:paraId="219D32B3" w14:textId="77777777">
        <w:tc>
          <w:tcPr>
            <w:tcW w:w="5508" w:type="dxa"/>
          </w:tcPr>
          <w:p w14:paraId="71A3A306" w14:textId="58905FAF" w:rsidR="00F2032E" w:rsidRDefault="00F2032E" w:rsidP="00803FB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Date:</w:t>
            </w:r>
          </w:p>
        </w:tc>
        <w:tc>
          <w:tcPr>
            <w:tcW w:w="5508" w:type="dxa"/>
          </w:tcPr>
          <w:p w14:paraId="1B4F8C17" w14:textId="77777777" w:rsidR="00F2032E" w:rsidRDefault="00F2032E" w:rsidP="00803FBC">
            <w:pPr>
              <w:rPr>
                <w:rFonts w:ascii="Segoe UI" w:hAnsi="Segoe UI" w:cs="Segoe UI"/>
              </w:rPr>
            </w:pPr>
          </w:p>
          <w:p w14:paraId="2DB20601" w14:textId="77777777" w:rsidR="00F2032E" w:rsidRDefault="00F2032E" w:rsidP="00803FBC">
            <w:pPr>
              <w:rPr>
                <w:rFonts w:ascii="Segoe UI" w:hAnsi="Segoe UI" w:cs="Segoe UI"/>
              </w:rPr>
            </w:pPr>
          </w:p>
        </w:tc>
      </w:tr>
    </w:tbl>
    <w:p w14:paraId="434681ED" w14:textId="26AAC21A" w:rsidR="00F2032E" w:rsidRPr="00803FBC" w:rsidRDefault="00071C18" w:rsidP="00803FBC">
      <w:pPr>
        <w:rPr>
          <w:rFonts w:ascii="Segoe UI" w:hAnsi="Segoe UI" w:cs="Segoe UI"/>
        </w:rPr>
      </w:pPr>
      <w:r w:rsidRPr="00803FBC">
        <w:rPr>
          <w:rFonts w:ascii="Segoe UI" w:hAnsi="Segoe UI" w:cs="Segoe UI"/>
        </w:rPr>
        <w:br/>
      </w:r>
      <w:r w:rsidRPr="00803FBC">
        <w:rPr>
          <w:rFonts w:ascii="Segoe UI" w:hAnsi="Segoe UI" w:cs="Segoe UI"/>
        </w:rPr>
        <w:br/>
        <w:t>Shire of Wongan-Ballidu</w:t>
      </w:r>
      <w:r w:rsidRPr="00803FBC">
        <w:rPr>
          <w:rFonts w:ascii="Segoe UI" w:hAnsi="Segoe UI" w:cs="Segoe UI"/>
        </w:rPr>
        <w:br/>
      </w:r>
      <w:r w:rsidR="00F2032E">
        <w:rPr>
          <w:rFonts w:ascii="Segoe UI" w:hAnsi="Segoe UI" w:cs="Segoe UI"/>
        </w:rPr>
        <w:t>PO BOX 84</w:t>
      </w:r>
      <w:r w:rsidR="00F2032E">
        <w:rPr>
          <w:rFonts w:ascii="Segoe UI" w:hAnsi="Segoe UI" w:cs="Segoe UI"/>
        </w:rPr>
        <w:br/>
        <w:t>Wongan Hills WA 6603</w:t>
      </w:r>
      <w:r w:rsidR="00F2032E">
        <w:rPr>
          <w:rFonts w:ascii="Segoe UI" w:hAnsi="Segoe UI" w:cs="Segoe UI"/>
        </w:rPr>
        <w:br/>
      </w:r>
      <w:hyperlink r:id="rId12" w:history="1">
        <w:r w:rsidR="00F2032E" w:rsidRPr="000F1500">
          <w:rPr>
            <w:rStyle w:val="Hyperlink"/>
            <w:rFonts w:ascii="Segoe UI" w:hAnsi="Segoe UI" w:cs="Segoe UI"/>
          </w:rPr>
          <w:t>shire@wongan.wa.gov.au</w:t>
        </w:r>
      </w:hyperlink>
      <w:r w:rsidR="00F2032E">
        <w:rPr>
          <w:rFonts w:ascii="Segoe UI" w:hAnsi="Segoe UI" w:cs="Segoe UI"/>
        </w:rPr>
        <w:br/>
        <w:t>08 9671 2500</w:t>
      </w:r>
    </w:p>
    <w:sectPr w:rsidR="00F2032E" w:rsidRPr="00803FBC" w:rsidSect="00803FBC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E2AC" w14:textId="77777777" w:rsidR="003E4856" w:rsidRDefault="003E4856" w:rsidP="00195BD3">
      <w:pPr>
        <w:spacing w:after="0" w:line="240" w:lineRule="auto"/>
      </w:pPr>
      <w:r>
        <w:separator/>
      </w:r>
    </w:p>
  </w:endnote>
  <w:endnote w:type="continuationSeparator" w:id="0">
    <w:p w14:paraId="457F2742" w14:textId="77777777" w:rsidR="003E4856" w:rsidRDefault="003E4856" w:rsidP="0019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70A2" w14:textId="77777777" w:rsidR="003E4856" w:rsidRDefault="003E4856" w:rsidP="00195BD3">
      <w:pPr>
        <w:spacing w:after="0" w:line="240" w:lineRule="auto"/>
      </w:pPr>
      <w:r>
        <w:separator/>
      </w:r>
    </w:p>
  </w:footnote>
  <w:footnote w:type="continuationSeparator" w:id="0">
    <w:p w14:paraId="00388AB1" w14:textId="77777777" w:rsidR="003E4856" w:rsidRDefault="003E4856" w:rsidP="0019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3E64" w14:textId="470064B6" w:rsidR="00195BD3" w:rsidRDefault="00195B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2487F6" wp14:editId="62F879FC">
          <wp:simplePos x="0" y="0"/>
          <wp:positionH relativeFrom="margin">
            <wp:align>right</wp:align>
          </wp:positionH>
          <wp:positionV relativeFrom="paragraph">
            <wp:posOffset>-350520</wp:posOffset>
          </wp:positionV>
          <wp:extent cx="1760332" cy="1043940"/>
          <wp:effectExtent l="0" t="0" r="0" b="3810"/>
          <wp:wrapNone/>
          <wp:docPr id="610466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466600" name="Picture 6104666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332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7D6275"/>
    <w:multiLevelType w:val="hybridMultilevel"/>
    <w:tmpl w:val="F3908F5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31855">
    <w:abstractNumId w:val="8"/>
  </w:num>
  <w:num w:numId="2" w16cid:durableId="178007842">
    <w:abstractNumId w:val="6"/>
  </w:num>
  <w:num w:numId="3" w16cid:durableId="2117404374">
    <w:abstractNumId w:val="5"/>
  </w:num>
  <w:num w:numId="4" w16cid:durableId="1361315619">
    <w:abstractNumId w:val="4"/>
  </w:num>
  <w:num w:numId="5" w16cid:durableId="1982998593">
    <w:abstractNumId w:val="7"/>
  </w:num>
  <w:num w:numId="6" w16cid:durableId="1885018756">
    <w:abstractNumId w:val="3"/>
  </w:num>
  <w:num w:numId="7" w16cid:durableId="1842086870">
    <w:abstractNumId w:val="2"/>
  </w:num>
  <w:num w:numId="8" w16cid:durableId="1354456394">
    <w:abstractNumId w:val="1"/>
  </w:num>
  <w:num w:numId="9" w16cid:durableId="1289361973">
    <w:abstractNumId w:val="0"/>
  </w:num>
  <w:num w:numId="10" w16cid:durableId="737092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BBD"/>
    <w:rsid w:val="00034616"/>
    <w:rsid w:val="0006063C"/>
    <w:rsid w:val="00071C18"/>
    <w:rsid w:val="0007408A"/>
    <w:rsid w:val="001013ED"/>
    <w:rsid w:val="0015074B"/>
    <w:rsid w:val="00195BD3"/>
    <w:rsid w:val="001E0AED"/>
    <w:rsid w:val="00206CE8"/>
    <w:rsid w:val="0029639D"/>
    <w:rsid w:val="00326F90"/>
    <w:rsid w:val="003E4856"/>
    <w:rsid w:val="00425817"/>
    <w:rsid w:val="004B5840"/>
    <w:rsid w:val="004C03FC"/>
    <w:rsid w:val="00803FBC"/>
    <w:rsid w:val="00825350"/>
    <w:rsid w:val="00AA1D8D"/>
    <w:rsid w:val="00B47730"/>
    <w:rsid w:val="00CB0664"/>
    <w:rsid w:val="00F203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31D28F"/>
  <w14:defaultImageDpi w14:val="300"/>
  <w15:docId w15:val="{E1DB3058-661E-44B8-94D8-E36C68CC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03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hire@wongan.wa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talRecord xmlns="c055b0df-b8a3-4d64-bb56-edb5bad907d0">false</VitalRecord>
    <_dlc_DocId xmlns="c055b0df-b8a3-4d64-bb56-edb5bad907d0">SOWB-1091917624-994629</_dlc_DocId>
    <_Flow_SignoffStatus xmlns="48ceb0a4-3e2a-4d2c-b080-479bee6b1c2c" xsi:nil="true"/>
    <IconOverlay xmlns="http://schemas.microsoft.com/sharepoint/v4" xsi:nil="true"/>
    <i0f84bba906045b4af568ee102a52dcb xmlns="c055b0df-b8a3-4d64-bb56-edb5bad907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Planning and Reporting</TermName>
          <TermId xmlns="http://schemas.microsoft.com/office/infopath/2007/PartnerControls">78150ee6-6273-4ca2-b44d-4c614aaa1bec</TermId>
        </TermInfo>
      </Terms>
    </i0f84bba906045b4af568ee102a52dcb>
    <_dlc_DocIdUrl xmlns="c055b0df-b8a3-4d64-bb56-edb5bad907d0">
      <Url>https://shireofwonganhills.sharepoint.com/sites/Records-Wongan-Ballidu/_layouts/15/DocIdRedir.aspx?ID=SOWB-1091917624-994629</Url>
      <Description>SOWB-1091917624-994629</Description>
    </_dlc_DocIdUrl>
    <iab044e7ddeb48c59c6b1b7b39db13d2 xmlns="c055b0df-b8a3-4d64-bb56-edb5bad907d0">
      <Terms xmlns="http://schemas.microsoft.com/office/infopath/2007/PartnerControls"/>
    </iab044e7ddeb48c59c6b1b7b39db13d2>
    <lcf76f155ced4ddcb4097134ff3c332f xmlns="48ceb0a4-3e2a-4d2c-b080-479bee6b1c2c">
      <Terms xmlns="http://schemas.microsoft.com/office/infopath/2007/PartnerControls"/>
    </lcf76f155ced4ddcb4097134ff3c332f>
    <TaxCatchAll xmlns="c055b0df-b8a3-4d64-bb56-edb5bad907d0">
      <Value>194</Value>
    </TaxCatchAll>
    <WBDepartment xmlns="48ceb0a4-3e2a-4d2c-b080-479bee6b1c2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loud Record" ma:contentTypeID="0x01010080BBF9DDC2CFB64FBD87890956AF3FCB00D334B94F87C1324CBBE888879529982B" ma:contentTypeVersion="22" ma:contentTypeDescription="" ma:contentTypeScope="" ma:versionID="c811ed289ac43d172f4a64adf0d734ca">
  <xsd:schema xmlns:xsd="http://www.w3.org/2001/XMLSchema" xmlns:xs="http://www.w3.org/2001/XMLSchema" xmlns:p="http://schemas.microsoft.com/office/2006/metadata/properties" xmlns:ns1="http://schemas.microsoft.com/sharepoint/v3" xmlns:ns2="c055b0df-b8a3-4d64-bb56-edb5bad907d0" xmlns:ns3="48ceb0a4-3e2a-4d2c-b080-479bee6b1c2c" xmlns:ns4="http://schemas.microsoft.com/sharepoint/v4" targetNamespace="http://schemas.microsoft.com/office/2006/metadata/properties" ma:root="true" ma:fieldsID="90a0a6ac91e971ddc8abd715d5f20fae" ns1:_="" ns2:_="" ns3:_="" ns4:_="">
    <xsd:import namespace="http://schemas.microsoft.com/sharepoint/v3"/>
    <xsd:import namespace="c055b0df-b8a3-4d64-bb56-edb5bad907d0"/>
    <xsd:import namespace="48ceb0a4-3e2a-4d2c-b080-479bee6b1c2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ab044e7ddeb48c59c6b1b7b39db13d2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i0f84bba906045b4af568ee102a52dcb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2:VitalRecord" minOccurs="0"/>
                <xsd:element ref="ns3:MediaServiceBillingMetadata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WB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4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5b0df-b8a3-4d64-bb56-edb5bad907d0" elementFormDefault="qualified">
    <xsd:import namespace="http://schemas.microsoft.com/office/2006/documentManagement/types"/>
    <xsd:import namespace="http://schemas.microsoft.com/office/infopath/2007/PartnerControls"/>
    <xsd:element name="iab044e7ddeb48c59c6b1b7b39db13d2" ma:index="8" nillable="true" ma:taxonomy="true" ma:internalName="iab044e7ddeb48c59c6b1b7b39db13d2" ma:taxonomyFieldName="PublishedTo" ma:displayName="Published To" ma:default="" ma:fieldId="{2ab044e7-ddeb-48c5-9c6b-1b7b39db13d2}" ma:taxonomyMulti="true" ma:sspId="f5c4c1bf-0935-48bd-bd12-e5a0b3474b11" ma:termSetId="778cbc3f-6be9-4dca-aa14-98325b86b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b2802e-2902-4ab0-916a-dd75f8ecd8b2}" ma:internalName="TaxCatchAll" ma:showField="CatchAllData" ma:web="c055b0df-b8a3-4d64-bb56-edb5bad90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b2802e-2902-4ab0-916a-dd75f8ecd8b2}" ma:internalName="TaxCatchAllLabel" ma:readOnly="true" ma:showField="CatchAllDataLabel" ma:web="c055b0df-b8a3-4d64-bb56-edb5bad90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Records Classification" ma:indexed="true" ma:default="194;#Organisational Planning and Reporting|78150ee6-6273-4ca2-b44d-4c614aaa1bec" ma:fieldId="{20f84bba-9060-45b4-af56-8ee102a52dcb}" ma:sspId="f5c4c1bf-0935-48bd-bd12-e5a0b3474b11" ma:termSetId="b8fc25a5-a3b6-4ebe-a702-fe8ccdd3b057" ma:anchorId="fdfb47d0-f1d7-42aa-b911-549ae820db2e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italRecord" ma:index="30" nillable="true" ma:displayName="Vital Record" ma:default="0" ma:internalName="VitalReco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b0a4-3e2a-4d2c-b080-479bee6b1c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c4c1bf-0935-48bd-bd12-e5a0b3474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WBDepartment" ma:index="35" nillable="true" ma:displayName="WB Department" ma:format="Dropdown" ma:internalName="WBDepartment">
      <xsd:simpleType>
        <xsd:restriction base="dms:Choice">
          <xsd:enumeration value="Community Services "/>
          <xsd:enumeration value="Corporate Services"/>
          <xsd:enumeration value="Regulatory Serivces"/>
          <xsd:enumeration value="Governance"/>
          <xsd:enumeration value="Work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65193-B9AD-412C-B0A6-AFE837A041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BA93BA-1A81-4949-8FF1-C924BBCA5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370833-5062-409C-8A78-00318DDAD5F7}">
  <ds:schemaRefs>
    <ds:schemaRef ds:uri="http://schemas.microsoft.com/office/2006/metadata/properties"/>
    <ds:schemaRef ds:uri="http://schemas.microsoft.com/office/infopath/2007/PartnerControls"/>
    <ds:schemaRef ds:uri="c055b0df-b8a3-4d64-bb56-edb5bad907d0"/>
    <ds:schemaRef ds:uri="48ceb0a4-3e2a-4d2c-b080-479bee6b1c2c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0E4AF26C-DB08-4A8A-9019-4F3F8D0BC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55b0df-b8a3-4d64-bb56-edb5bad907d0"/>
    <ds:schemaRef ds:uri="48ceb0a4-3e2a-4d2c-b080-479bee6b1c2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356</Words>
  <Characters>2060</Characters>
  <Application>Microsoft Office Word</Application>
  <DocSecurity>0</DocSecurity>
  <Lines>150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Walsh</cp:lastModifiedBy>
  <cp:revision>7</cp:revision>
  <dcterms:created xsi:type="dcterms:W3CDTF">2025-06-06T04:47:00Z</dcterms:created>
  <dcterms:modified xsi:type="dcterms:W3CDTF">2025-11-19T00:56:00Z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8ade7cd93104ee5ae6c43e22ad48a2a">
    <vt:lpwstr/>
  </property>
  <property fmtid="{D5CDD505-2E9C-101B-9397-08002B2CF9AE}" pid="3" name="MediaServiceImageTags">
    <vt:lpwstr/>
  </property>
  <property fmtid="{D5CDD505-2E9C-101B-9397-08002B2CF9AE}" pid="4" name="ContentTypeId">
    <vt:lpwstr>0x01010080BBF9DDC2CFB64FBD87890956AF3FCB00D334B94F87C1324CBBE888879529982B</vt:lpwstr>
  </property>
  <property fmtid="{D5CDD505-2E9C-101B-9397-08002B2CF9AE}" pid="5" name="Suburb">
    <vt:lpwstr/>
  </property>
  <property fmtid="{D5CDD505-2E9C-101B-9397-08002B2CF9AE}" pid="6" name="_dlc_DocIdItemGuid">
    <vt:lpwstr>8965189c-6be9-422b-af47-a2d8f33a1a42</vt:lpwstr>
  </property>
  <property fmtid="{D5CDD505-2E9C-101B-9397-08002B2CF9AE}" pid="7" name="RevIMBCS">
    <vt:lpwstr>194;#Organisational Planning and Reporting|78150ee6-6273-4ca2-b44d-4c614aaa1bec</vt:lpwstr>
  </property>
  <property fmtid="{D5CDD505-2E9C-101B-9397-08002B2CF9AE}" pid="8" name="ContractDepartment">
    <vt:lpwstr/>
  </property>
  <property fmtid="{D5CDD505-2E9C-101B-9397-08002B2CF9AE}" pid="9" name="f755a144be3c461098a73bc7b74207bd">
    <vt:lpwstr/>
  </property>
  <property fmtid="{D5CDD505-2E9C-101B-9397-08002B2CF9AE}" pid="10" name="PublishedTo">
    <vt:lpwstr/>
  </property>
</Properties>
</file>